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7F3" w:rsidRDefault="00000000">
      <w:pPr>
        <w:pStyle w:val="aa"/>
      </w:pPr>
      <w:r>
        <w:t>СРС 2. Проектирование системы управления</w:t>
      </w:r>
    </w:p>
    <w:p w:rsidR="00FD17F3" w:rsidRDefault="00000000">
      <w:r>
        <w:t>Задание:</w:t>
      </w:r>
      <w:r>
        <w:br/>
        <w:t>Разработать структурную схему автоматизации для вентиляционной системы учебного корпуса.</w:t>
      </w:r>
      <w:r>
        <w:br/>
      </w:r>
      <w:r>
        <w:br/>
        <w:t>Содержание работы:</w:t>
      </w:r>
      <w:r>
        <w:br/>
        <w:t>1. Определить назначение системы (поддержание температуры, влажности, воздухообмена).</w:t>
      </w:r>
      <w:r>
        <w:br/>
        <w:t>2. Выбрать датчики: температуры, влажности, CO₂, давления воздуха.</w:t>
      </w:r>
      <w:r>
        <w:br/>
        <w:t>3. Определить исполнительные механизмы: заслонки, вентиляторы, нагреватели.</w:t>
      </w:r>
      <w:r>
        <w:br/>
        <w:t>4. Составить схему сигналов (какие датчики → куда подают данные → каким образом управляют приводами).</w:t>
      </w:r>
      <w:r>
        <w:br/>
        <w:t>5. Выбрать контроллер (Siemens S7, Arduino/ESP32 или другой).</w:t>
      </w:r>
      <w:r>
        <w:br/>
        <w:t>6. Обосновать выбор интегрированной среды (например, TIA Portal или Codesys).</w:t>
      </w:r>
      <w:r>
        <w:br/>
        <w:t>7. Добавить алгоритм управления в виде блок-схемы или псевдокода.</w:t>
      </w:r>
      <w:r>
        <w:br/>
      </w:r>
      <w:r>
        <w:br/>
        <w:t>Форма отчёта: схема + пояснительная записка 4–6 страниц.</w:t>
      </w:r>
    </w:p>
    <w:sectPr w:rsidR="00FD17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5288014">
    <w:abstractNumId w:val="8"/>
  </w:num>
  <w:num w:numId="2" w16cid:durableId="684359351">
    <w:abstractNumId w:val="6"/>
  </w:num>
  <w:num w:numId="3" w16cid:durableId="1308632551">
    <w:abstractNumId w:val="5"/>
  </w:num>
  <w:num w:numId="4" w16cid:durableId="888883675">
    <w:abstractNumId w:val="4"/>
  </w:num>
  <w:num w:numId="5" w16cid:durableId="73817936">
    <w:abstractNumId w:val="7"/>
  </w:num>
  <w:num w:numId="6" w16cid:durableId="1912539203">
    <w:abstractNumId w:val="3"/>
  </w:num>
  <w:num w:numId="7" w16cid:durableId="549805245">
    <w:abstractNumId w:val="2"/>
  </w:num>
  <w:num w:numId="8" w16cid:durableId="359206986">
    <w:abstractNumId w:val="1"/>
  </w:num>
  <w:num w:numId="9" w16cid:durableId="9078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102C9"/>
    <w:rsid w:val="00D450C5"/>
    <w:rsid w:val="00FC693F"/>
    <w:rsid w:val="00F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2025-09-14T16:23:00Z</dcterms:created>
  <dcterms:modified xsi:type="dcterms:W3CDTF">2025-09-14T16:23:00Z</dcterms:modified>
  <cp:category/>
</cp:coreProperties>
</file>